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6414" w14:textId="77777777" w:rsidR="004D07C1" w:rsidRPr="00E5093D" w:rsidRDefault="004D07C1" w:rsidP="004D07C1">
      <w:pPr>
        <w:tabs>
          <w:tab w:val="left" w:pos="0"/>
        </w:tabs>
        <w:spacing w:after="0"/>
        <w:jc w:val="right"/>
        <w:rPr>
          <w:rFonts w:ascii="Arial" w:hAnsi="Arial" w:cs="Arial"/>
          <w:b/>
          <w:sz w:val="20"/>
          <w:szCs w:val="20"/>
          <w:u w:val="single"/>
        </w:rPr>
      </w:pPr>
      <w:hyperlink r:id="rId8" w:history="1">
        <w:r>
          <w:fldChar w:fldCharType="begin"/>
        </w:r>
        <w:r w:rsidRPr="00E5093D">
          <w:instrText xml:space="preserve"> INCLUDEPICTURE "cid:image001.png@01D86F79.0C395700" \* MERGEFORMAT </w:instrText>
        </w:r>
        <w: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fldChar w:fldCharType="begin"/>
        </w:r>
        <w:r>
          <w:rPr>
            <w:rFonts w:ascii="Arial" w:hAnsi="Arial" w:cs="Arial"/>
            <w:noProof/>
            <w:sz w:val="20"/>
            <w:szCs w:val="20"/>
          </w:rPr>
          <w:instrText xml:space="preserve"> INCLUDEPICTURE  "cid:image001.png@01D86F79.0C395700" \* MERGEFORMATINET </w:instrText>
        </w:r>
        <w:r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455D2C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455D2C">
          <w:rPr>
            <w:rFonts w:ascii="Arial" w:hAnsi="Arial" w:cs="Arial"/>
            <w:noProof/>
            <w:sz w:val="20"/>
            <w:szCs w:val="20"/>
          </w:rPr>
          <w:instrText xml:space="preserve"> INCLUDEPICTURE  "cid:image001.png@01D86F79.0C395700" \* MERGEFORMATINET </w:instrText>
        </w:r>
        <w:r w:rsidR="00455D2C">
          <w:rPr>
            <w:rFonts w:ascii="Arial" w:hAnsi="Arial" w:cs="Arial"/>
            <w:noProof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fldChar w:fldCharType="begin"/>
        </w:r>
        <w:r>
          <w:rPr>
            <w:rFonts w:ascii="Arial" w:hAnsi="Arial" w:cs="Arial"/>
            <w:noProof/>
            <w:sz w:val="20"/>
            <w:szCs w:val="20"/>
          </w:rPr>
          <w:instrText xml:space="preserve"> INCLUDEPICTURE  "cid:image001.png@01D86F79.0C395700" \* MERGEFORMATINET </w:instrText>
        </w:r>
        <w:r>
          <w:rPr>
            <w:rFonts w:ascii="Arial" w:hAnsi="Arial" w:cs="Arial"/>
            <w:noProof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fldChar w:fldCharType="begin"/>
        </w:r>
        <w:r>
          <w:rPr>
            <w:rFonts w:ascii="Arial" w:hAnsi="Arial" w:cs="Arial"/>
            <w:noProof/>
            <w:sz w:val="20"/>
            <w:szCs w:val="20"/>
          </w:rPr>
          <w:instrText xml:space="preserve"> INCLUDEPICTURE  "cid:image001.png@01D86F79.0C395700" \* MERGEFORMATINET </w:instrText>
        </w:r>
        <w:r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3C4A19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3C4A19">
          <w:rPr>
            <w:rFonts w:ascii="Arial" w:hAnsi="Arial" w:cs="Arial"/>
            <w:noProof/>
            <w:sz w:val="20"/>
            <w:szCs w:val="20"/>
          </w:rPr>
          <w:instrText xml:space="preserve"> INCLUDEPICTURE  "cid:image001.png@01D86F79.0C395700" \* MERGEFORMATINET </w:instrText>
        </w:r>
        <w:r w:rsidR="003C4A19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84834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184834">
          <w:rPr>
            <w:rFonts w:ascii="Arial" w:hAnsi="Arial" w:cs="Arial"/>
            <w:noProof/>
            <w:sz w:val="20"/>
            <w:szCs w:val="20"/>
          </w:rPr>
          <w:instrText xml:space="preserve"> INCLUDEPICTURE  "cid:image001.png@01D86F79.0C395700" \* MERGEFORMATINET </w:instrText>
        </w:r>
        <w:r w:rsidR="00184834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207A7D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207A7D">
          <w:rPr>
            <w:rFonts w:ascii="Arial" w:hAnsi="Arial" w:cs="Arial"/>
            <w:noProof/>
            <w:sz w:val="20"/>
            <w:szCs w:val="20"/>
          </w:rPr>
          <w:instrText xml:space="preserve"> INCLUDEPICTURE  "cid:image001.png@01D86F79.0C395700" \* MERGEFORMATINET </w:instrText>
        </w:r>
        <w:r w:rsidR="00207A7D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AF3D51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AF3D51">
          <w:rPr>
            <w:rFonts w:ascii="Arial" w:hAnsi="Arial" w:cs="Arial"/>
            <w:noProof/>
            <w:sz w:val="20"/>
            <w:szCs w:val="20"/>
          </w:rPr>
          <w:instrText xml:space="preserve"> INCLUDEPICTURE  "cid:image001.png@01D86F79.0C395700" \* MERGEFORMATINET </w:instrText>
        </w:r>
        <w:r w:rsidR="00AF3D51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9A3691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9A3691">
          <w:rPr>
            <w:rFonts w:ascii="Arial" w:hAnsi="Arial" w:cs="Arial"/>
            <w:noProof/>
            <w:sz w:val="20"/>
            <w:szCs w:val="20"/>
          </w:rPr>
          <w:instrText xml:space="preserve"> INCLUDEPICTURE  "cid:image001.png@01D86F79.0C395700" \* MERGEFORMATINET </w:instrText>
        </w:r>
        <w:r w:rsidR="009A3691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C8679C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C8679C">
          <w:rPr>
            <w:rFonts w:ascii="Arial" w:hAnsi="Arial" w:cs="Arial"/>
            <w:noProof/>
            <w:sz w:val="20"/>
            <w:szCs w:val="20"/>
          </w:rPr>
          <w:instrText xml:space="preserve"> INCLUDEPICTURE  "cid:image001.png@01D86F79.0C395700" \* MERGEFORMATINET </w:instrText>
        </w:r>
        <w:r w:rsidR="00C8679C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517464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517464">
          <w:rPr>
            <w:rFonts w:ascii="Arial" w:hAnsi="Arial" w:cs="Arial"/>
            <w:noProof/>
            <w:sz w:val="20"/>
            <w:szCs w:val="20"/>
          </w:rPr>
          <w:instrText xml:space="preserve"> INCLUDEPICTURE  "cid:image001.png@01D86F79.0C395700" \* MERGEFORMATINET </w:instrText>
        </w:r>
        <w:r w:rsidR="00517464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517464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517464">
          <w:rPr>
            <w:rFonts w:ascii="Arial" w:hAnsi="Arial" w:cs="Arial"/>
            <w:noProof/>
            <w:sz w:val="20"/>
            <w:szCs w:val="20"/>
          </w:rPr>
          <w:instrText xml:space="preserve"> </w:instrText>
        </w:r>
        <w:r w:rsidR="00517464">
          <w:rPr>
            <w:rFonts w:ascii="Arial" w:hAnsi="Arial" w:cs="Arial"/>
            <w:noProof/>
            <w:sz w:val="20"/>
            <w:szCs w:val="20"/>
          </w:rPr>
          <w:instrText>INCLUDEPICTURE  "cid:image001.png@01D86F79.0C395700" \* MERGEFORMATINET</w:instrText>
        </w:r>
        <w:r w:rsidR="00517464">
          <w:rPr>
            <w:rFonts w:ascii="Arial" w:hAnsi="Arial" w:cs="Arial"/>
            <w:noProof/>
            <w:sz w:val="20"/>
            <w:szCs w:val="20"/>
          </w:rPr>
          <w:instrText xml:space="preserve"> </w:instrText>
        </w:r>
        <w:r w:rsidR="00517464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517464">
          <w:rPr>
            <w:rFonts w:ascii="Arial" w:hAnsi="Arial" w:cs="Arial"/>
            <w:noProof/>
            <w:sz w:val="20"/>
            <w:szCs w:val="20"/>
          </w:rPr>
          <w:pict w14:anchorId="2BBB6B2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55.2pt;height:93.5pt;visibility:visible">
              <v:imagedata r:id="rId9" r:href="rId10"/>
            </v:shape>
          </w:pict>
        </w:r>
        <w:r w:rsidR="00517464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517464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C8679C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9A3691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AF3D51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207A7D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84834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3C4A19">
          <w:rPr>
            <w:rFonts w:ascii="Arial" w:hAnsi="Arial" w:cs="Arial"/>
            <w:noProof/>
            <w:sz w:val="20"/>
            <w:szCs w:val="20"/>
          </w:rPr>
          <w:fldChar w:fldCharType="end"/>
        </w:r>
        <w:r>
          <w:rPr>
            <w:rFonts w:ascii="Arial" w:hAnsi="Arial" w:cs="Arial"/>
            <w:noProof/>
            <w:sz w:val="20"/>
            <w:szCs w:val="20"/>
          </w:rPr>
          <w:fldChar w:fldCharType="end"/>
        </w:r>
        <w:r>
          <w:rPr>
            <w:rFonts w:ascii="Arial" w:hAnsi="Arial" w:cs="Arial"/>
            <w:noProof/>
            <w:sz w:val="20"/>
            <w:szCs w:val="20"/>
          </w:rPr>
          <w:fldChar w:fldCharType="end"/>
        </w:r>
        <w:r w:rsidR="00455D2C">
          <w:rPr>
            <w:rFonts w:ascii="Arial" w:hAnsi="Arial" w:cs="Arial"/>
            <w:noProof/>
            <w:sz w:val="20"/>
            <w:szCs w:val="20"/>
          </w:rPr>
          <w:fldChar w:fldCharType="end"/>
        </w:r>
        <w:r>
          <w:rPr>
            <w:rFonts w:ascii="Arial" w:hAnsi="Arial" w:cs="Arial"/>
            <w:noProof/>
            <w:sz w:val="20"/>
            <w:szCs w:val="20"/>
          </w:rPr>
          <w:fldChar w:fldCharType="end"/>
        </w:r>
        <w:r>
          <w:fldChar w:fldCharType="end"/>
        </w:r>
      </w:hyperlink>
      <w:r w:rsidRPr="00E5093D">
        <w:rPr>
          <w:rFonts w:ascii="Arial" w:hAnsi="Arial" w:cs="Arial"/>
          <w:b/>
          <w:sz w:val="20"/>
          <w:szCs w:val="20"/>
          <w:u w:val="single"/>
        </w:rPr>
        <w:t xml:space="preserve">      </w:t>
      </w:r>
    </w:p>
    <w:p w14:paraId="425EF16F" w14:textId="2A5A78FB" w:rsidR="00037B8B" w:rsidRPr="00721A64" w:rsidRDefault="00BC6E3C" w:rsidP="00037B8B">
      <w:pPr>
        <w:jc w:val="center"/>
        <w:rPr>
          <w:rFonts w:cstheme="minorHAnsi"/>
          <w:sz w:val="36"/>
          <w:szCs w:val="36"/>
        </w:rPr>
      </w:pPr>
      <w:r w:rsidRPr="00BC6E3C">
        <w:rPr>
          <w:caps/>
          <w:color w:val="A41F72"/>
          <w:sz w:val="36"/>
          <w:szCs w:val="36"/>
        </w:rPr>
        <w:t>Aanvraagformulier</w:t>
      </w:r>
      <w:r w:rsidR="00F0235D">
        <w:rPr>
          <w:caps/>
          <w:color w:val="A41F72"/>
          <w:sz w:val="36"/>
          <w:szCs w:val="36"/>
        </w:rPr>
        <w:t xml:space="preserve"> </w:t>
      </w:r>
    </w:p>
    <w:p w14:paraId="600B3F16" w14:textId="17C12DBE" w:rsidR="004D07C1" w:rsidRPr="00A1620C" w:rsidRDefault="00A1620C" w:rsidP="004D07C1">
      <w:pPr>
        <w:pStyle w:val="Duidelijkcitaat"/>
        <w:pBdr>
          <w:top w:val="single" w:sz="4" w:space="10" w:color="008BBC"/>
          <w:bottom w:val="single" w:sz="4" w:space="10" w:color="008BBC"/>
        </w:pBdr>
        <w:tabs>
          <w:tab w:val="left" w:pos="0"/>
        </w:tabs>
        <w:ind w:left="0" w:right="0"/>
        <w:jc w:val="center"/>
        <w:rPr>
          <w:iCs w:val="0"/>
          <w:caps/>
          <w:color w:val="auto"/>
          <w:sz w:val="36"/>
          <w:szCs w:val="36"/>
        </w:rPr>
      </w:pPr>
      <w:r w:rsidRPr="00A1620C">
        <w:rPr>
          <w:iCs w:val="0"/>
          <w:caps/>
          <w:color w:val="auto"/>
          <w:sz w:val="36"/>
          <w:szCs w:val="36"/>
        </w:rPr>
        <w:t>Werkingssubsidies aan erkende jeugdsportverenigingen in Maaseik</w:t>
      </w:r>
    </w:p>
    <w:p w14:paraId="0B4D0643" w14:textId="77777777" w:rsidR="00BC6E3C" w:rsidRPr="00BC6E3C" w:rsidRDefault="00BC6E3C" w:rsidP="00BC6E3C">
      <w:pPr>
        <w:tabs>
          <w:tab w:val="left" w:leader="dot" w:pos="9072"/>
        </w:tabs>
        <w:spacing w:before="120" w:after="120" w:line="288" w:lineRule="auto"/>
        <w:rPr>
          <w:b/>
          <w:sz w:val="24"/>
          <w:szCs w:val="24"/>
        </w:rPr>
      </w:pPr>
      <w:r w:rsidRPr="00BC6E3C">
        <w:rPr>
          <w:b/>
          <w:sz w:val="24"/>
          <w:szCs w:val="24"/>
        </w:rPr>
        <w:t>Gegevens aanvrager</w:t>
      </w:r>
    </w:p>
    <w:tbl>
      <w:tblPr>
        <w:tblStyle w:val="Tabelraster"/>
        <w:tblpPr w:leftFromText="141" w:rightFromText="141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3327"/>
        <w:gridCol w:w="2051"/>
        <w:gridCol w:w="2918"/>
      </w:tblGrid>
      <w:tr w:rsidR="00BC6E3C" w:rsidRPr="00BC6E3C" w14:paraId="73828EE2" w14:textId="77777777" w:rsidTr="00815C91">
        <w:tc>
          <w:tcPr>
            <w:tcW w:w="3539" w:type="dxa"/>
          </w:tcPr>
          <w:p w14:paraId="24F5FAF4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t>Naam vereniging</w:t>
            </w:r>
          </w:p>
        </w:tc>
        <w:tc>
          <w:tcPr>
            <w:tcW w:w="5523" w:type="dxa"/>
            <w:gridSpan w:val="2"/>
          </w:tcPr>
          <w:p w14:paraId="0BA9287A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b/>
                <w:sz w:val="24"/>
                <w:szCs w:val="24"/>
              </w:rPr>
            </w:pPr>
          </w:p>
        </w:tc>
      </w:tr>
      <w:tr w:rsidR="00BC6E3C" w:rsidRPr="00BC6E3C" w14:paraId="27F94C69" w14:textId="77777777" w:rsidTr="00815C91">
        <w:tc>
          <w:tcPr>
            <w:tcW w:w="3539" w:type="dxa"/>
          </w:tcPr>
          <w:p w14:paraId="72B067A3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t>Rekeningnummer vereniging waarop de toelage gestort kan worden</w:t>
            </w:r>
          </w:p>
        </w:tc>
        <w:tc>
          <w:tcPr>
            <w:tcW w:w="5523" w:type="dxa"/>
            <w:gridSpan w:val="2"/>
          </w:tcPr>
          <w:p w14:paraId="7484DC03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b/>
                <w:sz w:val="24"/>
                <w:szCs w:val="24"/>
              </w:rPr>
            </w:pPr>
          </w:p>
        </w:tc>
      </w:tr>
      <w:tr w:rsidR="00BC6E3C" w:rsidRPr="00BC6E3C" w14:paraId="2E7726DC" w14:textId="77777777" w:rsidTr="00815C91">
        <w:tc>
          <w:tcPr>
            <w:tcW w:w="3539" w:type="dxa"/>
          </w:tcPr>
          <w:p w14:paraId="21F53296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t>Contactpersoon vereniging</w:t>
            </w:r>
          </w:p>
        </w:tc>
        <w:tc>
          <w:tcPr>
            <w:tcW w:w="5523" w:type="dxa"/>
            <w:gridSpan w:val="2"/>
          </w:tcPr>
          <w:p w14:paraId="56A2612F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b/>
                <w:sz w:val="24"/>
                <w:szCs w:val="24"/>
              </w:rPr>
            </w:pPr>
          </w:p>
        </w:tc>
      </w:tr>
      <w:tr w:rsidR="00BC6E3C" w:rsidRPr="00BC6E3C" w14:paraId="55F3AB17" w14:textId="77777777" w:rsidTr="00815C91">
        <w:tc>
          <w:tcPr>
            <w:tcW w:w="3539" w:type="dxa"/>
          </w:tcPr>
          <w:p w14:paraId="2C1A9725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b/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t>Telefoonnummer + emailadres</w:t>
            </w:r>
          </w:p>
        </w:tc>
        <w:tc>
          <w:tcPr>
            <w:tcW w:w="2268" w:type="dxa"/>
          </w:tcPr>
          <w:p w14:paraId="13253C63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b/>
                <w:sz w:val="24"/>
                <w:szCs w:val="24"/>
              </w:rPr>
            </w:pPr>
            <w:r w:rsidRPr="00BC6E3C">
              <w:rPr>
                <w:b/>
                <w:sz w:val="24"/>
                <w:szCs w:val="24"/>
              </w:rPr>
              <w:t>Gsm:</w:t>
            </w:r>
          </w:p>
        </w:tc>
        <w:tc>
          <w:tcPr>
            <w:tcW w:w="3255" w:type="dxa"/>
          </w:tcPr>
          <w:p w14:paraId="168A628E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b/>
                <w:sz w:val="24"/>
                <w:szCs w:val="24"/>
              </w:rPr>
            </w:pPr>
            <w:r w:rsidRPr="00BC6E3C">
              <w:rPr>
                <w:b/>
                <w:sz w:val="24"/>
                <w:szCs w:val="24"/>
              </w:rPr>
              <w:t>Email:</w:t>
            </w:r>
          </w:p>
        </w:tc>
      </w:tr>
    </w:tbl>
    <w:p w14:paraId="7FF77275" w14:textId="77777777" w:rsidR="00BC6E3C" w:rsidRPr="00BC6E3C" w:rsidRDefault="00BC6E3C" w:rsidP="00BC6E3C">
      <w:pPr>
        <w:spacing w:before="120" w:after="120" w:line="288" w:lineRule="auto"/>
        <w:rPr>
          <w:b/>
          <w:sz w:val="24"/>
          <w:szCs w:val="24"/>
        </w:rPr>
      </w:pPr>
      <w:r w:rsidRPr="00BC6E3C">
        <w:rPr>
          <w:b/>
          <w:sz w:val="24"/>
          <w:szCs w:val="24"/>
        </w:rPr>
        <w:br/>
        <w:t>Jeugdwerking</w:t>
      </w:r>
    </w:p>
    <w:p w14:paraId="52EF024A" w14:textId="77777777" w:rsidR="00BC6E3C" w:rsidRPr="00BC6E3C" w:rsidRDefault="00BC6E3C" w:rsidP="00BC6E3C">
      <w:pPr>
        <w:spacing w:before="120" w:after="120" w:line="288" w:lineRule="auto"/>
        <w:rPr>
          <w:sz w:val="24"/>
          <w:szCs w:val="24"/>
        </w:rPr>
      </w:pPr>
      <w:r w:rsidRPr="00BC6E3C">
        <w:rPr>
          <w:sz w:val="24"/>
          <w:szCs w:val="24"/>
        </w:rPr>
        <w:t>Op basis van het voorbije sportseizoen: 1 juli 2025 t.e.m. 30 juni 2026</w:t>
      </w:r>
    </w:p>
    <w:tbl>
      <w:tblPr>
        <w:tblStyle w:val="Tabelraster"/>
        <w:tblW w:w="8641" w:type="dxa"/>
        <w:tblLook w:val="04A0" w:firstRow="1" w:lastRow="0" w:firstColumn="1" w:lastColumn="0" w:noHBand="0" w:noVBand="1"/>
      </w:tblPr>
      <w:tblGrid>
        <w:gridCol w:w="3752"/>
        <w:gridCol w:w="4889"/>
      </w:tblGrid>
      <w:tr w:rsidR="00BC6E3C" w:rsidRPr="00BC6E3C" w14:paraId="45EBF534" w14:textId="77777777" w:rsidTr="009A3691">
        <w:trPr>
          <w:trHeight w:val="172"/>
        </w:trPr>
        <w:tc>
          <w:tcPr>
            <w:tcW w:w="3752" w:type="dxa"/>
          </w:tcPr>
          <w:p w14:paraId="3637C09A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480" w:lineRule="auto"/>
              <w:rPr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t>Aantal jeugdleden &lt;19 jaar = vanaf geboortejaar 2007</w:t>
            </w:r>
          </w:p>
        </w:tc>
        <w:tc>
          <w:tcPr>
            <w:tcW w:w="4889" w:type="dxa"/>
          </w:tcPr>
          <w:p w14:paraId="13E4A71E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480" w:lineRule="auto"/>
              <w:rPr>
                <w:sz w:val="24"/>
                <w:szCs w:val="24"/>
              </w:rPr>
            </w:pPr>
          </w:p>
        </w:tc>
      </w:tr>
      <w:tr w:rsidR="00BC6E3C" w:rsidRPr="00BC6E3C" w14:paraId="07A72EF5" w14:textId="77777777" w:rsidTr="009A3691">
        <w:trPr>
          <w:trHeight w:val="254"/>
        </w:trPr>
        <w:tc>
          <w:tcPr>
            <w:tcW w:w="3752" w:type="dxa"/>
          </w:tcPr>
          <w:p w14:paraId="082A946D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t>Elke jeugdtraining stond onder begeleiding van een trainer (kruis aan)</w:t>
            </w:r>
          </w:p>
        </w:tc>
        <w:sdt>
          <w:sdtPr>
            <w:rPr>
              <w:sz w:val="24"/>
              <w:szCs w:val="24"/>
            </w:rPr>
            <w:id w:val="-148099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9" w:type="dxa"/>
              </w:tcPr>
              <w:p w14:paraId="648CC67A" w14:textId="77777777" w:rsidR="00BC6E3C" w:rsidRPr="00BC6E3C" w:rsidRDefault="00BC6E3C" w:rsidP="00815C91">
                <w:pPr>
                  <w:tabs>
                    <w:tab w:val="left" w:leader="dot" w:pos="9072"/>
                  </w:tabs>
                  <w:spacing w:before="120" w:after="120" w:line="480" w:lineRule="auto"/>
                  <w:rPr>
                    <w:sz w:val="24"/>
                    <w:szCs w:val="24"/>
                  </w:rPr>
                </w:pPr>
                <w:r w:rsidRPr="00BC6E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C6E3C" w:rsidRPr="00BC6E3C" w14:paraId="0A6057BE" w14:textId="77777777" w:rsidTr="009A3691">
        <w:trPr>
          <w:trHeight w:val="254"/>
        </w:trPr>
        <w:tc>
          <w:tcPr>
            <w:tcW w:w="3752" w:type="dxa"/>
          </w:tcPr>
          <w:p w14:paraId="33C1316A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t>Aantal jeugdtrainers met minimum trainersdiploma initiator</w:t>
            </w:r>
          </w:p>
        </w:tc>
        <w:tc>
          <w:tcPr>
            <w:tcW w:w="4889" w:type="dxa"/>
          </w:tcPr>
          <w:p w14:paraId="15918321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480" w:lineRule="auto"/>
              <w:rPr>
                <w:sz w:val="24"/>
                <w:szCs w:val="24"/>
              </w:rPr>
            </w:pPr>
          </w:p>
        </w:tc>
      </w:tr>
      <w:tr w:rsidR="00BC6E3C" w:rsidRPr="00BC6E3C" w14:paraId="79D426B7" w14:textId="77777777" w:rsidTr="009A3691">
        <w:trPr>
          <w:trHeight w:val="893"/>
        </w:trPr>
        <w:tc>
          <w:tcPr>
            <w:tcW w:w="3752" w:type="dxa"/>
          </w:tcPr>
          <w:p w14:paraId="2D12C3D4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lastRenderedPageBreak/>
              <w:t>Voornaam en naam van deze jeugdtrainers</w:t>
            </w:r>
          </w:p>
          <w:p w14:paraId="43EF7182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53E26BBB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304BC72A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6624751D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1FADD817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6B47BC2D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3A0AF1AD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50E63FE8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2C2E7AC1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0E27FEEE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2F6BA882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502C57F8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5037AFA4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035A0BA9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307E0725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6DE4EB7C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022AD41C" w14:textId="77777777" w:rsidR="00BC6E3C" w:rsidRPr="00BC6E3C" w:rsidRDefault="00BC6E3C" w:rsidP="00815C9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14:paraId="4017E48E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sz w:val="24"/>
                <w:szCs w:val="24"/>
              </w:rPr>
            </w:pPr>
          </w:p>
          <w:p w14:paraId="6FA7DFC5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sz w:val="24"/>
                <w:szCs w:val="24"/>
              </w:rPr>
            </w:pPr>
          </w:p>
          <w:p w14:paraId="0B8EA171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sz w:val="24"/>
                <w:szCs w:val="24"/>
              </w:rPr>
            </w:pPr>
          </w:p>
        </w:tc>
      </w:tr>
    </w:tbl>
    <w:p w14:paraId="40066162" w14:textId="77777777" w:rsidR="00BC6E3C" w:rsidRPr="00BC6E3C" w:rsidRDefault="00BC6E3C" w:rsidP="00BC6E3C">
      <w:pPr>
        <w:rPr>
          <w:rFonts w:cs="Open Sans"/>
          <w:sz w:val="24"/>
          <w:szCs w:val="24"/>
        </w:rPr>
      </w:pPr>
    </w:p>
    <w:p w14:paraId="4FD2BC1A" w14:textId="296AA52A" w:rsidR="00BC6E3C" w:rsidRPr="00BC6E3C" w:rsidRDefault="00BC6E3C" w:rsidP="00BC6E3C">
      <w:pPr>
        <w:rPr>
          <w:b/>
          <w:sz w:val="24"/>
          <w:szCs w:val="24"/>
        </w:rPr>
      </w:pPr>
      <w:r w:rsidRPr="00BC6E3C">
        <w:rPr>
          <w:b/>
          <w:sz w:val="24"/>
          <w:szCs w:val="24"/>
        </w:rPr>
        <w:t xml:space="preserve">Indienen voor 1 </w:t>
      </w:r>
      <w:r w:rsidR="00C8679C">
        <w:rPr>
          <w:b/>
          <w:sz w:val="24"/>
          <w:szCs w:val="24"/>
        </w:rPr>
        <w:t>augustus</w:t>
      </w:r>
      <w:r w:rsidRPr="00BC6E3C">
        <w:rPr>
          <w:b/>
          <w:sz w:val="24"/>
          <w:szCs w:val="24"/>
        </w:rPr>
        <w:t xml:space="preserve"> 2026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2"/>
        <w:gridCol w:w="5784"/>
      </w:tblGrid>
      <w:tr w:rsidR="00BC6E3C" w:rsidRPr="00BC6E3C" w14:paraId="62C42442" w14:textId="77777777" w:rsidTr="00815C91">
        <w:tc>
          <w:tcPr>
            <w:tcW w:w="2689" w:type="dxa"/>
          </w:tcPr>
          <w:p w14:paraId="62871792" w14:textId="77777777" w:rsidR="00BC6E3C" w:rsidRPr="00BC6E3C" w:rsidRDefault="00BC6E3C" w:rsidP="00815C91">
            <w:pPr>
              <w:spacing w:before="120" w:after="120" w:line="288" w:lineRule="auto"/>
              <w:rPr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t>E-mail (voorkeur):</w:t>
            </w:r>
          </w:p>
        </w:tc>
        <w:tc>
          <w:tcPr>
            <w:tcW w:w="6373" w:type="dxa"/>
          </w:tcPr>
          <w:p w14:paraId="73A02BFB" w14:textId="77777777" w:rsidR="00BC6E3C" w:rsidRPr="00BC6E3C" w:rsidRDefault="00BC6E3C" w:rsidP="00815C91">
            <w:pPr>
              <w:spacing w:before="120" w:after="120" w:line="288" w:lineRule="auto"/>
              <w:rPr>
                <w:sz w:val="24"/>
                <w:szCs w:val="24"/>
              </w:rPr>
            </w:pPr>
            <w:hyperlink r:id="rId11" w:history="1">
              <w:r w:rsidRPr="00BC6E3C">
                <w:rPr>
                  <w:rStyle w:val="Hyperlink"/>
                  <w:sz w:val="24"/>
                  <w:szCs w:val="24"/>
                </w:rPr>
                <w:t>sport@maaseik.be</w:t>
              </w:r>
            </w:hyperlink>
          </w:p>
        </w:tc>
      </w:tr>
      <w:tr w:rsidR="00BC6E3C" w:rsidRPr="00BC6E3C" w14:paraId="45124A22" w14:textId="77777777" w:rsidTr="00815C91">
        <w:tc>
          <w:tcPr>
            <w:tcW w:w="2689" w:type="dxa"/>
          </w:tcPr>
          <w:p w14:paraId="19AFDD5B" w14:textId="77777777" w:rsidR="00BC6E3C" w:rsidRPr="00BC6E3C" w:rsidRDefault="00BC6E3C" w:rsidP="00815C91">
            <w:pPr>
              <w:spacing w:before="120" w:after="120" w:line="288" w:lineRule="auto"/>
              <w:rPr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t>Via de post:</w:t>
            </w:r>
          </w:p>
        </w:tc>
        <w:tc>
          <w:tcPr>
            <w:tcW w:w="6373" w:type="dxa"/>
          </w:tcPr>
          <w:p w14:paraId="0ACBBCAF" w14:textId="77777777" w:rsidR="00BC6E3C" w:rsidRPr="00BC6E3C" w:rsidRDefault="00BC6E3C" w:rsidP="00815C91">
            <w:pPr>
              <w:spacing w:before="120" w:after="120" w:line="288" w:lineRule="auto"/>
              <w:rPr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t>Stad Maaseik, Lekkerstraat 10, 3680 Maaseik</w:t>
            </w:r>
          </w:p>
        </w:tc>
      </w:tr>
      <w:tr w:rsidR="00BC6E3C" w:rsidRPr="00BC6E3C" w14:paraId="7DC8EF15" w14:textId="77777777" w:rsidTr="00815C91">
        <w:tc>
          <w:tcPr>
            <w:tcW w:w="2689" w:type="dxa"/>
          </w:tcPr>
          <w:p w14:paraId="69B2DBE8" w14:textId="77777777" w:rsidR="00BC6E3C" w:rsidRPr="00BC6E3C" w:rsidRDefault="00BC6E3C" w:rsidP="00815C91">
            <w:pPr>
              <w:spacing w:before="120" w:after="120" w:line="288" w:lineRule="auto"/>
              <w:rPr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t>Afgeven aan de balie:</w:t>
            </w:r>
          </w:p>
        </w:tc>
        <w:tc>
          <w:tcPr>
            <w:tcW w:w="6373" w:type="dxa"/>
          </w:tcPr>
          <w:p w14:paraId="0DAB4028" w14:textId="77777777" w:rsidR="00BC6E3C" w:rsidRPr="00BC6E3C" w:rsidRDefault="00BC6E3C" w:rsidP="00815C91">
            <w:pPr>
              <w:spacing w:before="120" w:after="120" w:line="288" w:lineRule="auto"/>
              <w:rPr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t>Sportdienst, Sportlaan 8 te Maaseik</w:t>
            </w:r>
          </w:p>
        </w:tc>
      </w:tr>
    </w:tbl>
    <w:p w14:paraId="2088ED72" w14:textId="77777777" w:rsidR="00BC6E3C" w:rsidRPr="00BC6E3C" w:rsidRDefault="00BC6E3C" w:rsidP="00BC6E3C">
      <w:pPr>
        <w:spacing w:before="120" w:after="0" w:line="288" w:lineRule="auto"/>
        <w:rPr>
          <w:b/>
          <w:sz w:val="24"/>
          <w:szCs w:val="24"/>
        </w:rPr>
      </w:pPr>
      <w:r w:rsidRPr="00BC6E3C">
        <w:rPr>
          <w:b/>
          <w:sz w:val="24"/>
          <w:szCs w:val="24"/>
        </w:rPr>
        <w:br/>
        <w:t>Verplicht bij te voegen bewijsstukken</w:t>
      </w:r>
    </w:p>
    <w:p w14:paraId="4009E8C9" w14:textId="77777777" w:rsidR="00BC6E3C" w:rsidRPr="00BC6E3C" w:rsidRDefault="00BC6E3C" w:rsidP="00BC6E3C">
      <w:pPr>
        <w:pStyle w:val="Lijstalinea"/>
        <w:numPr>
          <w:ilvl w:val="0"/>
          <w:numId w:val="19"/>
        </w:numPr>
        <w:spacing w:after="160" w:line="259" w:lineRule="auto"/>
        <w:rPr>
          <w:sz w:val="24"/>
          <w:szCs w:val="24"/>
        </w:rPr>
      </w:pPr>
      <w:r w:rsidRPr="00BC6E3C">
        <w:rPr>
          <w:sz w:val="24"/>
          <w:szCs w:val="24"/>
        </w:rPr>
        <w:t>Ledenlijst (in Excel) met minimum volgende gegevens: naam, voornaam en geboortedatum.</w:t>
      </w:r>
    </w:p>
    <w:p w14:paraId="57342D9A" w14:textId="0C8FBABA" w:rsidR="00BC6E3C" w:rsidRPr="00BC6E3C" w:rsidRDefault="00BC6E3C" w:rsidP="00BC6E3C">
      <w:pPr>
        <w:pStyle w:val="Lijstalinea"/>
        <w:numPr>
          <w:ilvl w:val="0"/>
          <w:numId w:val="19"/>
        </w:numPr>
        <w:spacing w:after="160" w:line="259" w:lineRule="auto"/>
        <w:rPr>
          <w:sz w:val="24"/>
          <w:szCs w:val="24"/>
        </w:rPr>
      </w:pPr>
      <w:r w:rsidRPr="00BC6E3C">
        <w:rPr>
          <w:sz w:val="24"/>
          <w:szCs w:val="24"/>
        </w:rPr>
        <w:t xml:space="preserve">Diploma’s van de jeugdtrainers </w:t>
      </w:r>
    </w:p>
    <w:p w14:paraId="07C64AD6" w14:textId="77777777" w:rsidR="00BC6E3C" w:rsidRPr="00BC6E3C" w:rsidRDefault="00BC6E3C" w:rsidP="00BC6E3C">
      <w:pPr>
        <w:pStyle w:val="Lijstalinea"/>
        <w:numPr>
          <w:ilvl w:val="0"/>
          <w:numId w:val="19"/>
        </w:numPr>
        <w:spacing w:after="160" w:line="259" w:lineRule="auto"/>
        <w:rPr>
          <w:sz w:val="24"/>
          <w:szCs w:val="24"/>
        </w:rPr>
      </w:pPr>
      <w:r w:rsidRPr="00BC6E3C">
        <w:rPr>
          <w:sz w:val="24"/>
          <w:szCs w:val="24"/>
        </w:rPr>
        <w:t>Trainingsschema met aanduiding van welke trainer verantwoordelijk is voor welke groep/team.</w:t>
      </w:r>
    </w:p>
    <w:p w14:paraId="5D3197B5" w14:textId="77777777" w:rsidR="00BC6E3C" w:rsidRPr="00BC6E3C" w:rsidRDefault="00BC6E3C" w:rsidP="00BC6E3C">
      <w:pPr>
        <w:rPr>
          <w:sz w:val="24"/>
          <w:szCs w:val="24"/>
        </w:rPr>
      </w:pPr>
    </w:p>
    <w:p w14:paraId="5295DBC9" w14:textId="77777777" w:rsidR="00BC6E3C" w:rsidRPr="00BC6E3C" w:rsidRDefault="00BC6E3C" w:rsidP="00BC6E3C">
      <w:pPr>
        <w:spacing w:before="120" w:after="0" w:line="288" w:lineRule="auto"/>
        <w:rPr>
          <w:b/>
          <w:sz w:val="24"/>
          <w:szCs w:val="24"/>
        </w:rPr>
      </w:pPr>
      <w:r w:rsidRPr="00BC6E3C">
        <w:rPr>
          <w:b/>
          <w:sz w:val="24"/>
          <w:szCs w:val="24"/>
        </w:rPr>
        <w:t>Verklaring</w:t>
      </w:r>
    </w:p>
    <w:p w14:paraId="5A1D9079" w14:textId="77777777" w:rsidR="00BC6E3C" w:rsidRPr="00BC6E3C" w:rsidRDefault="00BC6E3C" w:rsidP="00BC6E3C">
      <w:pPr>
        <w:rPr>
          <w:sz w:val="24"/>
          <w:szCs w:val="24"/>
        </w:rPr>
      </w:pPr>
      <w:r w:rsidRPr="00BC6E3C">
        <w:rPr>
          <w:sz w:val="24"/>
          <w:szCs w:val="24"/>
        </w:rPr>
        <w:t>Voor waar en echt verklaard</w:t>
      </w:r>
    </w:p>
    <w:p w14:paraId="3B3C65B9" w14:textId="77777777" w:rsidR="00BC6E3C" w:rsidRPr="00BC6E3C" w:rsidRDefault="00BC6E3C" w:rsidP="00BC6E3C">
      <w:pPr>
        <w:rPr>
          <w:sz w:val="24"/>
          <w:szCs w:val="24"/>
        </w:rPr>
      </w:pPr>
      <w:r w:rsidRPr="00BC6E3C">
        <w:rPr>
          <w:sz w:val="24"/>
          <w:szCs w:val="24"/>
        </w:rPr>
        <w:t>te …………………………………………………… op …………………………………………………...</w:t>
      </w:r>
    </w:p>
    <w:p w14:paraId="644EFB94" w14:textId="7D2F3160" w:rsidR="00BC6E3C" w:rsidRPr="00E46D1E" w:rsidRDefault="00BC6E3C" w:rsidP="00E46D1E">
      <w:pPr>
        <w:rPr>
          <w:sz w:val="24"/>
          <w:szCs w:val="24"/>
        </w:rPr>
      </w:pPr>
      <w:r w:rsidRPr="00BC6E3C">
        <w:rPr>
          <w:sz w:val="24"/>
          <w:szCs w:val="24"/>
        </w:rPr>
        <w:br/>
      </w:r>
      <w:r w:rsidRPr="00BC6E3C">
        <w:rPr>
          <w:sz w:val="24"/>
          <w:szCs w:val="24"/>
        </w:rPr>
        <w:br/>
        <w:t xml:space="preserve">Naam en handtekening </w:t>
      </w:r>
    </w:p>
    <w:sectPr w:rsidR="00BC6E3C" w:rsidRPr="00E46D1E" w:rsidSect="00E46D1E">
      <w:footerReference w:type="default" r:id="rId12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D748" w14:textId="77777777" w:rsidR="00D5155E" w:rsidRDefault="00D5155E" w:rsidP="003E206B">
      <w:pPr>
        <w:spacing w:after="0" w:line="240" w:lineRule="auto"/>
      </w:pPr>
      <w:r>
        <w:separator/>
      </w:r>
    </w:p>
  </w:endnote>
  <w:endnote w:type="continuationSeparator" w:id="0">
    <w:p w14:paraId="729D52D1" w14:textId="77777777" w:rsidR="00D5155E" w:rsidRDefault="00D5155E" w:rsidP="003E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843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19D8B8" w14:textId="78359240" w:rsidR="003E206B" w:rsidRDefault="003E206B">
            <w:pPr>
              <w:pStyle w:val="Voettekst"/>
              <w:jc w:val="right"/>
            </w:pPr>
            <w:r>
              <w:rPr>
                <w:lang w:val="nl-NL"/>
              </w:rP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l-N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l-NL"/>
              </w:rP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l-N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8A2DAB" w14:textId="77777777" w:rsidR="003E206B" w:rsidRDefault="003E20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F74D" w14:textId="77777777" w:rsidR="00D5155E" w:rsidRDefault="00D5155E" w:rsidP="003E206B">
      <w:pPr>
        <w:spacing w:after="0" w:line="240" w:lineRule="auto"/>
      </w:pPr>
      <w:r>
        <w:separator/>
      </w:r>
    </w:p>
  </w:footnote>
  <w:footnote w:type="continuationSeparator" w:id="0">
    <w:p w14:paraId="0913E234" w14:textId="77777777" w:rsidR="00D5155E" w:rsidRDefault="00D5155E" w:rsidP="003E2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F95AEE"/>
    <w:multiLevelType w:val="hybridMultilevel"/>
    <w:tmpl w:val="6094AD3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D5264"/>
    <w:multiLevelType w:val="hybridMultilevel"/>
    <w:tmpl w:val="6094AD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B3167"/>
    <w:multiLevelType w:val="hybridMultilevel"/>
    <w:tmpl w:val="E69EE832"/>
    <w:lvl w:ilvl="0" w:tplc="86307A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F3B7438"/>
    <w:multiLevelType w:val="hybridMultilevel"/>
    <w:tmpl w:val="E4041976"/>
    <w:lvl w:ilvl="0" w:tplc="79B247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538AB"/>
    <w:multiLevelType w:val="hybridMultilevel"/>
    <w:tmpl w:val="5D422D0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C304F"/>
    <w:multiLevelType w:val="hybridMultilevel"/>
    <w:tmpl w:val="6688F6B2"/>
    <w:lvl w:ilvl="0" w:tplc="F0CC4F16">
      <w:start w:val="5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E793A"/>
    <w:multiLevelType w:val="hybridMultilevel"/>
    <w:tmpl w:val="08503728"/>
    <w:lvl w:ilvl="0" w:tplc="2DA469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74B29"/>
    <w:multiLevelType w:val="hybridMultilevel"/>
    <w:tmpl w:val="636205DA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1C39A8"/>
    <w:multiLevelType w:val="hybridMultilevel"/>
    <w:tmpl w:val="5DA4EF96"/>
    <w:lvl w:ilvl="0" w:tplc="0813000F">
      <w:start w:val="1"/>
      <w:numFmt w:val="decimal"/>
      <w:lvlText w:val="%1."/>
      <w:lvlJc w:val="left"/>
      <w:pPr>
        <w:ind w:left="2160" w:hanging="360"/>
      </w:pPr>
    </w:lvl>
    <w:lvl w:ilvl="1" w:tplc="08130019" w:tentative="1">
      <w:start w:val="1"/>
      <w:numFmt w:val="lowerLetter"/>
      <w:lvlText w:val="%2."/>
      <w:lvlJc w:val="left"/>
      <w:pPr>
        <w:ind w:left="2880" w:hanging="360"/>
      </w:pPr>
    </w:lvl>
    <w:lvl w:ilvl="2" w:tplc="0813001B" w:tentative="1">
      <w:start w:val="1"/>
      <w:numFmt w:val="lowerRoman"/>
      <w:lvlText w:val="%3."/>
      <w:lvlJc w:val="right"/>
      <w:pPr>
        <w:ind w:left="3600" w:hanging="180"/>
      </w:pPr>
    </w:lvl>
    <w:lvl w:ilvl="3" w:tplc="0813000F" w:tentative="1">
      <w:start w:val="1"/>
      <w:numFmt w:val="decimal"/>
      <w:lvlText w:val="%4."/>
      <w:lvlJc w:val="left"/>
      <w:pPr>
        <w:ind w:left="4320" w:hanging="360"/>
      </w:pPr>
    </w:lvl>
    <w:lvl w:ilvl="4" w:tplc="08130019" w:tentative="1">
      <w:start w:val="1"/>
      <w:numFmt w:val="lowerLetter"/>
      <w:lvlText w:val="%5."/>
      <w:lvlJc w:val="left"/>
      <w:pPr>
        <w:ind w:left="5040" w:hanging="360"/>
      </w:pPr>
    </w:lvl>
    <w:lvl w:ilvl="5" w:tplc="0813001B" w:tentative="1">
      <w:start w:val="1"/>
      <w:numFmt w:val="lowerRoman"/>
      <w:lvlText w:val="%6."/>
      <w:lvlJc w:val="right"/>
      <w:pPr>
        <w:ind w:left="5760" w:hanging="180"/>
      </w:pPr>
    </w:lvl>
    <w:lvl w:ilvl="6" w:tplc="0813000F" w:tentative="1">
      <w:start w:val="1"/>
      <w:numFmt w:val="decimal"/>
      <w:lvlText w:val="%7."/>
      <w:lvlJc w:val="left"/>
      <w:pPr>
        <w:ind w:left="6480" w:hanging="360"/>
      </w:pPr>
    </w:lvl>
    <w:lvl w:ilvl="7" w:tplc="08130019" w:tentative="1">
      <w:start w:val="1"/>
      <w:numFmt w:val="lowerLetter"/>
      <w:lvlText w:val="%8."/>
      <w:lvlJc w:val="left"/>
      <w:pPr>
        <w:ind w:left="7200" w:hanging="360"/>
      </w:pPr>
    </w:lvl>
    <w:lvl w:ilvl="8" w:tplc="08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8460B46"/>
    <w:multiLevelType w:val="hybridMultilevel"/>
    <w:tmpl w:val="0F58FE58"/>
    <w:lvl w:ilvl="0" w:tplc="C17648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2304F"/>
    <w:multiLevelType w:val="hybridMultilevel"/>
    <w:tmpl w:val="1C1E1FB8"/>
    <w:lvl w:ilvl="0" w:tplc="8630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034109">
    <w:abstractNumId w:val="8"/>
  </w:num>
  <w:num w:numId="2" w16cid:durableId="1581982552">
    <w:abstractNumId w:val="6"/>
  </w:num>
  <w:num w:numId="3" w16cid:durableId="1517574801">
    <w:abstractNumId w:val="5"/>
  </w:num>
  <w:num w:numId="4" w16cid:durableId="1925411092">
    <w:abstractNumId w:val="4"/>
  </w:num>
  <w:num w:numId="5" w16cid:durableId="112403018">
    <w:abstractNumId w:val="7"/>
  </w:num>
  <w:num w:numId="6" w16cid:durableId="838732282">
    <w:abstractNumId w:val="3"/>
  </w:num>
  <w:num w:numId="7" w16cid:durableId="793207170">
    <w:abstractNumId w:val="2"/>
  </w:num>
  <w:num w:numId="8" w16cid:durableId="1470124616">
    <w:abstractNumId w:val="1"/>
  </w:num>
  <w:num w:numId="9" w16cid:durableId="1774789629">
    <w:abstractNumId w:val="0"/>
  </w:num>
  <w:num w:numId="10" w16cid:durableId="2045397022">
    <w:abstractNumId w:val="9"/>
  </w:num>
  <w:num w:numId="11" w16cid:durableId="174808852">
    <w:abstractNumId w:val="16"/>
  </w:num>
  <w:num w:numId="12" w16cid:durableId="1701081708">
    <w:abstractNumId w:val="17"/>
  </w:num>
  <w:num w:numId="13" w16cid:durableId="1533180138">
    <w:abstractNumId w:val="19"/>
  </w:num>
  <w:num w:numId="14" w16cid:durableId="1872113049">
    <w:abstractNumId w:val="11"/>
  </w:num>
  <w:num w:numId="15" w16cid:durableId="1961184258">
    <w:abstractNumId w:val="13"/>
  </w:num>
  <w:num w:numId="16" w16cid:durableId="280456150">
    <w:abstractNumId w:val="10"/>
  </w:num>
  <w:num w:numId="17" w16cid:durableId="1070886094">
    <w:abstractNumId w:val="18"/>
  </w:num>
  <w:num w:numId="18" w16cid:durableId="95757297">
    <w:abstractNumId w:val="15"/>
  </w:num>
  <w:num w:numId="19" w16cid:durableId="1117333589">
    <w:abstractNumId w:val="14"/>
  </w:num>
  <w:num w:numId="20" w16cid:durableId="7423399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B8B"/>
    <w:rsid w:val="0006063C"/>
    <w:rsid w:val="00127CB0"/>
    <w:rsid w:val="0015074B"/>
    <w:rsid w:val="0015262A"/>
    <w:rsid w:val="001774B6"/>
    <w:rsid w:val="00184834"/>
    <w:rsid w:val="001E724C"/>
    <w:rsid w:val="001F4EBC"/>
    <w:rsid w:val="00207A7D"/>
    <w:rsid w:val="00215D2B"/>
    <w:rsid w:val="0024468B"/>
    <w:rsid w:val="00253204"/>
    <w:rsid w:val="00291DAA"/>
    <w:rsid w:val="0029639D"/>
    <w:rsid w:val="00300C10"/>
    <w:rsid w:val="00305C48"/>
    <w:rsid w:val="0031043B"/>
    <w:rsid w:val="00316020"/>
    <w:rsid w:val="00326F90"/>
    <w:rsid w:val="00347090"/>
    <w:rsid w:val="00383CC9"/>
    <w:rsid w:val="003C4A19"/>
    <w:rsid w:val="003C6386"/>
    <w:rsid w:val="003E206B"/>
    <w:rsid w:val="00455D2C"/>
    <w:rsid w:val="004A29BF"/>
    <w:rsid w:val="004B4F44"/>
    <w:rsid w:val="004B52DF"/>
    <w:rsid w:val="004B5F9C"/>
    <w:rsid w:val="004D07C1"/>
    <w:rsid w:val="00517464"/>
    <w:rsid w:val="00534BDC"/>
    <w:rsid w:val="0058798A"/>
    <w:rsid w:val="00637063"/>
    <w:rsid w:val="00666B5C"/>
    <w:rsid w:val="006870AD"/>
    <w:rsid w:val="006960C2"/>
    <w:rsid w:val="006C1BE3"/>
    <w:rsid w:val="006E16C7"/>
    <w:rsid w:val="0071719D"/>
    <w:rsid w:val="007C3D8B"/>
    <w:rsid w:val="008463CD"/>
    <w:rsid w:val="00857F07"/>
    <w:rsid w:val="00882AA6"/>
    <w:rsid w:val="008C7502"/>
    <w:rsid w:val="008D373D"/>
    <w:rsid w:val="008E3056"/>
    <w:rsid w:val="008E33A1"/>
    <w:rsid w:val="008F5987"/>
    <w:rsid w:val="00954A29"/>
    <w:rsid w:val="00960880"/>
    <w:rsid w:val="009A3691"/>
    <w:rsid w:val="00A1620C"/>
    <w:rsid w:val="00AA1D8D"/>
    <w:rsid w:val="00AD4D93"/>
    <w:rsid w:val="00AE4A21"/>
    <w:rsid w:val="00AF3D51"/>
    <w:rsid w:val="00B00F7A"/>
    <w:rsid w:val="00B36361"/>
    <w:rsid w:val="00B47730"/>
    <w:rsid w:val="00B74ED0"/>
    <w:rsid w:val="00BB52FF"/>
    <w:rsid w:val="00BC6E3C"/>
    <w:rsid w:val="00C0144E"/>
    <w:rsid w:val="00C56BFA"/>
    <w:rsid w:val="00C8679C"/>
    <w:rsid w:val="00CB0664"/>
    <w:rsid w:val="00D5155E"/>
    <w:rsid w:val="00D678A2"/>
    <w:rsid w:val="00D74DBE"/>
    <w:rsid w:val="00E46D1E"/>
    <w:rsid w:val="00E5093D"/>
    <w:rsid w:val="00EC38D2"/>
    <w:rsid w:val="00ED2D45"/>
    <w:rsid w:val="00F0235D"/>
    <w:rsid w:val="00F4730B"/>
    <w:rsid w:val="00FC693F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5F400A"/>
  <w14:defaultImageDpi w14:val="300"/>
  <w15:docId w15:val="{47723B72-A508-4071-B458-FD847266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31602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16020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A29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A29B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A29BF"/>
    <w:rPr>
      <w:sz w:val="20"/>
      <w:szCs w:val="20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29B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29BF"/>
    <w:rPr>
      <w:b/>
      <w:bCs/>
      <w:sz w:val="20"/>
      <w:szCs w:val="2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seik.b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ort@maaseik.be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1.png@01D86F79.0C3957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Joren Moons</cp:lastModifiedBy>
  <cp:revision>8</cp:revision>
  <cp:lastPrinted>2026-03-26T07:34:00Z</cp:lastPrinted>
  <dcterms:created xsi:type="dcterms:W3CDTF">2025-12-02T10:49:00Z</dcterms:created>
  <dcterms:modified xsi:type="dcterms:W3CDTF">2026-03-26T07:34:00Z</dcterms:modified>
  <cp:category/>
</cp:coreProperties>
</file>